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2ee8" w14:textId="7912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марта 2021 года № 73. Зарегистрировано Департаментом юстиции Жамбылской области 30 марта 2021 года № 4926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мониторинга государственных услуг аппарата акима Жамбылской области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К. Мадибекa.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73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27 июля 2015 года № 158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от 26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2735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сентября 2015 года в областной газете "Знамя труда").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27 января 2016 года № 25 "О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2946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апреля 2016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31 марта 2016 года № 91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от 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3058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мая 2016 года в информационно-правовой системе "Әділет").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31 марта 2016 года №106 "Об утверждении регламента оказания государственной услуги "Назначение жилищной помощи" (зарегистрировано в Реестре государственной регистрации нормативных правовых актов от 27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3041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мая 2016 года в информационно-правовой системе "Әділет").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31 марта 2016 года № 107 "О внесении изменений в постановление акимата Жамбылской области от 27 июля 2015 года № 158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от 27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3042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мая 2016 года в информационно-правовой системе "Әділет").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18 апреля 2016 года № 134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мая 2016 года в информационно-правовой системе "Әділет").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Жамбылской области от 5 сентября 2016 года № 271 "О внесении изменений в постановление акимата Жамбылской области от 31 марта 2016 года № 106 "Об утверждении регламента оказания государственной услуги "Назначение жилищной помощи" (зарегистрировано в Реестре государственной регистрации нормативных правовых актов от 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3164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октября 2016 года в информационно-правовой системе "Әділет").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Жамбылской области от 5 сентября 2016 года № 272 "О внесении изменений и дополнения в постановление акимата Жамбылской области от 31 марта 2016 года № 91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от 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3165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октября 2016 года в информационно-правовой системе "Әділет").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Жамбылской области от 13 марта 2017 года № 36 "О внесении изменений в постановление акимата Жамбылской области от 27 июля 2015 года № 158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3388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27 апреля 2017 года).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Жамбылской области от 29 мая 2017 года №110 "О внесении изменений в постановление акимата Жамбылской области от 11 апреля 2016 года №120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от 28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3476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11 июля 2017 года).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Жамбылской области от 11 сентября 2017 года №193 "О внесении изменений и дополнения в постановление акимата Жамбылской области от 31 марта 2016 года № 91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от 27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3534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4 октября 2017 года).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Жамбылской области от 11 сентября 2017 года № 194 "О внесении изменений в постановление акимата Жамбылской области от 31 марта 2016 года №106 "Об утверждении регламента оказания государственной услуги "Назначение жилищной помощи" (зарегистрировано в Реестре государственной регистрации нормативных правовых актов от 27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3535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6 октября 2017 года).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Жамбылской области от 26 октября 2017 года № 231 "О внесении изменений и дополнений в постановление акимата Жамбылской области от 27 июля 2015 года №158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от 17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3587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23 ноября 2017 года).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Жамбылской области от 29 декабря 2017 года № 292 "Об утверждении регламентов государственных услуг в сфере долевого участия в жилищном строительстве" (зарегистрировано в Реестре государственной регистрации нормативных правовых актов от 18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3682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29 января 2018 года).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Жамбылской области от 25 января 2018 года № 17 "О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cоциально-трудовой сфере" (зарегистрировано в Реестре государственной регистрации нормативных правовых актов от 20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3712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3 марта 2018 года).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Жамбылской области от 1 марта 2019 года № 33 "О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от 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4137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10 апреля 2019 года).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Жамбылской области от 12 марта 2019 года № 39 "О внесении изменения в постановление акимата Жамбылской области от 18 апреля 2016 года № 134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4144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10 апреля 2019 года).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Жамбылской области от 6 июня 2019 года № 128 "О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от 7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4261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26 июня 2019 года).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акимата Жамбылской области от 6 сентября 2019 года № 182 "О внесении изменения в постановление акимата Жамбылской области от 31 марта 2016 года № 91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от 12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16 сентября 2019 года).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акимата Жамбылской области от 28 октября 2019 года № 238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от 29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5 ноября 2019 года).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акимата Жамбылской области от 5 ноября 2019 года № 246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от 11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19 ноября 2019 года).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Постановление акимата Жамбылской области от 5 ноября 2019 года № 247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от 11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20 ноября 2019 года).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акимата Жамбылской области от 3 декабря 2019 года № 275 "Об утверждении регламентов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"Согласование эскиза (эскизного проекта)" (зарегистрировано в Реестре государственной регистрации нормативных правовых актов от 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4441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Республики Казахстан 11 декабря 2019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