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14d7" w14:textId="9211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каждой категории субсидируемых семян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марта 2021 года № 75. Зарегистрировано Департаментом юстиции Жамбылской области 7 апреля 2021 года № 4932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(зарегистрированное в Реестре государственной регистрации нормативных правовых актов № 20209, опубликованное 2 апреля 2020 года в эталонном контрольном банке нормативных правовых актов Республики Казахстан) акимат Жамбылской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каждой категории субсидируемых семян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Жамбылской области от 26 мая 2020 года № 113 "Об утверждении объемов бюджетных средств на субсидирование развития семеноводства по каждой категории субсидируемых семян"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4621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1 июня 2020 года в эталонном контрольном банке нормативных правовых актов Республики Казахстан).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Б.Нигмашева.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2021 года № 75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Жамбылской области на 2021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2132"/>
        <w:gridCol w:w="1549"/>
        <w:gridCol w:w="2132"/>
        <w:gridCol w:w="1840"/>
        <w:gridCol w:w="2133"/>
        <w:gridCol w:w="2134"/>
      </w:tblGrid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репродукция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233 478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233 478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