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5fe" w14:textId="315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разведки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апреля 2021 года № 82. Зарегистрировано Департаментом юстиции Жамбылской области 15 апреля 2021 года № 4938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предложения коммунального государственного учреждения "Управление земельных отношений акимата Жамбылской области" от 18 марта 2021 года № 05-01/381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 22 ноября 2025 года публичный сервитут для разведки полезных ископаемых и обеспечения проезда к участкам разведки без изъятия земельных участков у собственников и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"Golden Compass Jambyl" (далее - Товарищество) при проведении разведочных работ соблюдать требования охраны окружающей среды, возместить убытки и плату, причиненные установлением публичного сервитута на земельные участки, в соответствии с действующим законодательством.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провести работы по рекультивации нарушенных земель в шестимесячный срок после окончания разведочных работ из средств обеспечения исполнения обязательства по ликвидации последствий недропользования.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Собственникам земельных участков и землепользователям, указанным в настоящем постановлении обеспечить беспрепятственный проход и (или) проезд через свои земельные участки работникам товарищества к участкам разведки полезных ископаемых.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средствах массовой информации;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других мер, вытекающих из настоящего постановления.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Б. Нигмашева.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82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на которых установлен публичный сервитут для разведки полезных ископаемых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44"/>
        <w:gridCol w:w="4010"/>
        <w:gridCol w:w="670"/>
        <w:gridCol w:w="2703"/>
        <w:gridCol w:w="2414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наименование собственника или землепользователя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земельного участка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 Арнас Максутович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"Ар-Ас"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06-092-097-005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 Арнас Максутович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06-092-031-065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 Ансар Максутович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06-092-031-160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7,2857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"Гидроэнергетическая компания"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06-092-092-003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2,3338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Мусаханов Актамберди Ермекович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06-092-097-043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91,6147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91,6147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Кенесского сельского округа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2,4293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Найзакулов Аманбек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280,4950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Нурланкулов Ханапия Солтанаевич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"Сыпатай батыр"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48,9541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48,9541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Сыпатай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5,2726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Несипбаева Куанышкуль Омиршиевна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06-092-031-162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24,0466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Несипбаева Куанышкуль Омиршиевна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06-092-031-161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Бакирбаев Токтасын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06-092-054-130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Алиева Рыскул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06-092-046-235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Бауржан Абылгазыулы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06-092-046-242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Оспаналиев Еркин Шабденбекович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Меркенского района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667,9350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667,9350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Меркенского района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2894,5532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