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fdc8" w14:textId="1b9f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Байтерекского и Сарыкемерского сельских округов Байзакского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Жамбылской области от 12 апреля 2021 года № 86 и решение Жамбылского областного маслихата от 12 апреля 2021 года № 4-4. Зарегистрировано Департаментом юстиции Жамбылской области от 16 апреля 2021 года № 4939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Жамбылский областной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(черты) Сарыкемерского сельского округа путем включения северной части села Сарыкемер с нечетной стороны домов улицы Мамбет батыра общей площадью 576,3 гектаров из состава Байтерекского сельского округа Байзакского района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следующие изменения в постановления Жамбылского областного акимата и решения Жамбылского областного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постановление акимата Жамбылской области от 29 апреля 2013 года № 95 и решение Жамбылского областного маслихата от 4 мая 2013 года № 12-3 "Об образовании нового сельского округа в Байзакском районе Жамбылской области и изменении границы Сарыкемерского сельского округа"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1948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11 июня 2013 года в газете "Знамя труда") следующее изменение: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цифры "3021" заменить цифрами "2492,3";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постановление акимата Жамбылской области от 21 июня 2018 года № 126 и решение Жамбылского областного маслихата от 29 июня 2018 года № 24-8 "Об изменении границы (черты) Бурылского, Ботамойнакского, Улгулинского, Сарыкемерского и Байтерекского сельских округов Байзакского района Жамбылской области" (зарегистрировано в государственном Реестре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№3906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26 июля 2018 года) следующие изменения: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Жамбылской области Б. Нигмашева.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 2021 года № 86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2021 года № 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июня 2018 года № 126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2018 года № 24-8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Сарыкемерского сельского округа Байзакского района Жамбылской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2578"/>
        <w:gridCol w:w="1023"/>
        <w:gridCol w:w="883"/>
        <w:gridCol w:w="883"/>
        <w:gridCol w:w="742"/>
        <w:gridCol w:w="743"/>
        <w:gridCol w:w="954"/>
        <w:gridCol w:w="908"/>
        <w:gridCol w:w="743"/>
        <w:gridCol w:w="884"/>
        <w:gridCol w:w="954"/>
        <w:gridCol w:w="744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угодья, не относящиеся к государственному лесному фонду, гектар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 гектар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площадями дорог и улиц, гектар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строениями, гектар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прочии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орашаемое, гектар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по по балансу Байтерекского сельского округа за 2020 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409, 46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по по балансу Сарыкемерского сельского округа за 2020 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106, 28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106, 28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площадь земель, предоставленных на расширение границ земель Сарыкемерского сельского округа от Байтерекского сельского округа, по компьютерному учету за 2021 год, 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309, 67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спец.фонда Ушбулак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сельскохозяйственных субъектов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Сарсенбаев Ж.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Саттыбаева Х.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Жетписбаев Ш.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Тультаева Ф.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Муратов В.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Туртаев Н.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Конысбаева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Абдумаликова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Рустамбеков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площадь земель Сарыкемерского сельского округа по компьютерному учету за 2017 год, 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106, 28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спец.фонда Ушбулак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сельскохозяйственных субъектов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Жапаркулова С.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Усенбаев С.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Билалов К.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Тайров А.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Жарасбаев А.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Касымбекова М.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Байлиева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Нурпейсова Л.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Омарбекова 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Сараева Г.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Юсупалиев М.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Аббасов И.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Сарсембаев Б.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Асланова З.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Елмуратов К.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Ходжыбаева А.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Досаев А.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Алимбетова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Апжапаров Т.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Каримжанов К.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Мемедов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Апжапарова Т.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Алтынбекова С.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Омарова Б.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Басбаева А.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Бупетаева М.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Муканова И.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Алтынбекова С.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Ауытова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Ауытова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Ауытова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Анварова А.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Капалбаева Т.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Ауытова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Капалбаева Т.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Ауытов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Назимова Х.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Замишева Б.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Гасанова М.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Курамшина И.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Жумадилова А.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Сарыкемерского сельского округа после расширения: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187, 74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610, 67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610, 67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