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4510" w14:textId="54e4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Жамбылской области от 28 августа 2021 года № 5. Зарегистрировано в Министерстве юстиции Республики Казахстан 28 августа 2021 года № 24153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пункта 2 статьи 50 Закона Республики Казахстан "О гражданской защите", постановлением Правительства Республики Казахстан от 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№756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классификации чрезвычайных ситуаций природного и техногенного характера",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техногенного характера местного масштаба на территории Байзакского района Жамбылской области.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техногенного характера назначить заместителя акима области Т.Мамаева и поручить провести мероприятия, направленные на ликвидацию чрезвычайной ситуации техногенного характера.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Коммунальному государственному учреждению "Аппарат акима Жамбылской области" в установленном законодательством порядке обеспечить: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Жамбылской области после официального опубликования.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решения оставляю за собой.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