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4d8" w14:textId="d6f8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18 февраля 2021 года № 45 "Об утверждении государственного образовательного заказа на дошкольное воспитание и обучение, размера родительской платы в Жамбылской области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октября 2021 года № 218. Зарегистрировано в Министерстве юстиции Республики Казахстан 19 октября 2021 года № 24802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2021 года № 45 "Об утверждении государственного образовательного заказа на дошкольное воспитание и обучение, размер родительской платы в Жамбылской области на 2021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152995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дошкольное воспитание и обучение, размер родительской платы на 2021 год в Жамбылской области, утвержденные приложением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родительской платы на 2021 год в Шусском районе в части "Частные дошкольные организации":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14, 15 изложить в новой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984"/>
        <w:gridCol w:w="1838"/>
        <w:gridCol w:w="2804"/>
        <w:gridCol w:w="2321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"Ерке-Есіл" ясли сад "Нұршуақ"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"Дария"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16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236"/>
        <w:gridCol w:w="1739"/>
        <w:gridCol w:w="3604"/>
        <w:gridCol w:w="2982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"Аяла"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родительской платы на 2021 год в городе Тараз, в части "Государственной дошкольной организаций (мини-центры)":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мини-центры с полным днем пребывания изложить в новой редакции: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2616"/>
        <w:gridCol w:w="3992"/>
        <w:gridCol w:w="3303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образования акимата Жамбылской области" в установленном законодательством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