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0277" w14:textId="0b4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Жанакогамского и Корагатинского сельских округов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20 октября 2021 года № 228 и решение Жамбылского областного маслихата от 20 октября 2021 года № 10-4. Зарегистрировано в Министерстве юстиции Республики Казахстан 10 ноября 2021 года № 25098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Жанакогамского и Корагатинского сельских округов Шуского района Жамбылской области за счет государственного земельного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решение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10-4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Жанакогамского сельского округа Шуского района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784"/>
        <w:gridCol w:w="1915"/>
        <w:gridCol w:w="1915"/>
        <w:gridCol w:w="1504"/>
        <w:gridCol w:w="1298"/>
        <w:gridCol w:w="1092"/>
        <w:gridCol w:w="1916"/>
        <w:gridCol w:w="1505"/>
      </w:tblGrid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120556,76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118943,93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1612,83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включенные из земель государственного фонда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после изменения границы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122323,76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120710,93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110896,24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2021 года №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решение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2021 года № 10-4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Корагатинского сельского округа Шуского района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771"/>
        <w:gridCol w:w="2086"/>
        <w:gridCol w:w="2087"/>
        <w:gridCol w:w="1478"/>
        <w:gridCol w:w="872"/>
        <w:gridCol w:w="1074"/>
        <w:gridCol w:w="2087"/>
        <w:gridCol w:w="1480"/>
      </w:tblGrid>
      <w:tr>
        <w:trPr>
          <w:trHeight w:val="30" w:hRule="atLeast"/>
        </w:trPr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23015,76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21701,65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7624,35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1314,11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включенные из земель государственного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2827,7971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2827,7971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после изменения границы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25843,5571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24529,4471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7624,35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16739,0971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