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4c27" w14:textId="74d4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ноября 2021 года № 254. Зарегистрировано в Министерстве юстиции Республики Казахстан 23 ноября 2021 года № 25340. Утратило силу постановлением акимата Жамбылской области от 10 октября 2023 года № 192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10.10.2023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>), акимат Жамбылской области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бюджетных средств на повышение урожайности и качества продукции растениеводства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постановление акимата Жамбылской области от 26 октября 2020 года № 244 "Об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4781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курирующего заместителя акима Жамбылской области.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254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Жамбылской области от 28.06.2022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Сахарная свекла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254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повышения урожайности и качества продукции растениеводства 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Жамбылской области от 28.06.2022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2 079 801 000,0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2 079 801 000,0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