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c894" w14:textId="735c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11 августа 2021 года №180 "Об утверждении государственного образовательного заказа на подготовку кадров с высшим и послевузовским образованием на 2021-2022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2021 года № 310. Зарегистрировано в Министерстве юстиции Республики Казахстан 29 декабря 2021 года № 26216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11 августа 2021 года № 180 "Об утверждении государственного образовательного заказа на подготовку кадров с высшим и послевузовским образованием на 2021-2022 учебный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№24285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180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(резидентура) на 2021-2022 учебный год (за счет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врача-резидента в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R002 Ревматология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R003 Aллергология и иммунология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R007 Пульмонология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Aнестезиология 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R023 Детская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Травматология - ортопедия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