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5b2" w14:textId="24bb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Айшабибинского сельского округа Жамбылского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13 декабря 2021 года № 290 и решение Жамбылского областного маслихата от 13 декабря 2021 года № 12-8. Зарегистрированы в Министерстве юстиции Республики Казахстан 11 января 2022 года № 26440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Айшабибинского сельского округа Жамбылского района Жамбылской области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экспликации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Айшабибинского сельского округа общей площадью 3111,5641 гектар.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290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12-8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Айшабибинского сельского округа Жамбылского района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гектар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потребительского кооператива "Майское", включаемых в Айшабибинский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