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ce686" w14:textId="d3ce6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изменении и установлении границы Каратобинского сельского округа Жамбылского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постановление акимата Жамбылской области от 13 декабря 2021 года № 291 и решение Жамбылского областного маслихата от 13 декабря 2021 года № 12-9. Зарегистрированы в Министерстве юстиции Республики Казахстан 11 января 2022 года № 26441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 акимат Жамбылской области ПОСТАНОВЛЯЕТ и Жамбылский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Изменить границу Каратобинского сельского округа Жамбылского района Жамбылской области согласно прилагаемой </w:t>
      </w:r>
      <w:r>
        <w:rPr>
          <w:rFonts w:ascii="Times New Roman"/>
          <w:b w:val="false"/>
          <w:i w:val="false"/>
          <w:color w:val="000000"/>
          <w:sz w:val="28"/>
        </w:rPr>
        <w:t>экспликации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границы Каратобинского сельского округа общей площадью 1707,261 гектар.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постановления акимата и решения маслихата возложить на курирующего заместителя акима области.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постановление акимата и решение маслихата вводятся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Жамбылской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Жамбылского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291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Жамбылского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 № 12-9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Экспликация земель Каратобинского сельского округа Жамбылского района Жамбылской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земель, гектар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сельскохозяйственных угодий, гектар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земли, гектар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пашня,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сенокос,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насаждения, гектар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пастбища, гектар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Каратобинский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1092,14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потребительского кооператива "Новоджамбулец", включаемых в Каратобинский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66,4333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потребительского кооператива "Дорожник", включаемых в Каратобинский сельский округ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42,9077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42,9077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