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f6b2" w14:textId="7abf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23 декабря 2020 года №66-3 "О городском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18 июня 2021 года № 5-5. Зарегистрировано в Министерстве юстиции Республики Казахстан 25 июня 2021 года № 23182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"О городском бюджете на 2021-2023 годы" от 23 декабря 2020 года №66-3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№4875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61 825 116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14 872 926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3 878 080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42 906 953 тысяч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74 711 526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- 13 563 598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  <w:r>
        <w:rPr>
          <w:rFonts w:ascii="Times New Roman"/>
          <w:b w:val="false"/>
          <w:i w:val="false"/>
          <w:color w:val="000000"/>
          <w:sz w:val="28"/>
        </w:rPr>
        <w:t>– 13 563 598 тысяч тенге: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16 050 133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4 799 988 тысяч тенге".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акимата города на 2021 год в сумме 778 334 тысяч тенге".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Абделі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Таразского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№66-3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3"/>
        <w:gridCol w:w="1153"/>
        <w:gridCol w:w="6275"/>
        <w:gridCol w:w="28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61825116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14872926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7397355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3557355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3498880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359589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364775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364775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3878080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3458080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3458080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42906953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42906953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42906953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74711526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793186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377552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5997607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2826193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2826193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2745604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1094826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418593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218295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375810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30707962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22879011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16167232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5778047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933732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2893440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529763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505242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504242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3764348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1157508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1054211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1549635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989003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228578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236873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2519751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2519751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1589751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866938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778334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778334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31743558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31743558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31677221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677188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677188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677188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359848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359848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-13563598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16050133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16050133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16050133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4799988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4799988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