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01f" w14:textId="21be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2020 года №66-3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17 сентября 2021 года № 7-3. Зарегистрировано в Министерстве юстиции Республики Казахстан 23 сентября 2021 года № 24489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2021-2023 годы" от 23 декабря 2020 года №66-3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62 367 940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15 806 366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303 717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4 008 080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42 249 777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75 243 139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688 399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701 772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13 373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- 13 563 598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13 563 598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16 050 133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4 799 988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2 313 453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2021 год в сумме 851 238 тысяч тенге".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сентября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66-3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15806366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4"/>
        <w:gridCol w:w="4966"/>
        <w:gridCol w:w="3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75243139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5596017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30944639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22519694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16087322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6094372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2898668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4405492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1060787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1655371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688399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-13563598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