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7977" w14:textId="d1b7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23 декабря 2020 года №77-3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17 сентября 2021 года № 13-2. Зарегистрировано в Министерстве юстиции Республики Казахстан 23 сентября 2021 года № 24487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"О районном бюджете на 2021 – 2023 годы" от 23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№77-3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4869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2, 3, к настоящему решению соответственно, в том числе на 2021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21439105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1860763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9803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81194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19487345 тысяч тенге.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21540922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66717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87510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20793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-168534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168534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154803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20793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34524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сентября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77-3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0"/>
        <w:gridCol w:w="696"/>
        <w:gridCol w:w="6434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2"/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  <w:bookmarkEnd w:id="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21439105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1860763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585852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709698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682702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19487345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19481081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19481081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  <w:bookmarkEnd w:id="24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21540922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4587641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11560214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