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6c2a" w14:textId="b146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25 декабря 2020 года № 77-7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4 мая 2021 года № 7-11. Зарегистрировано Департаментом юстиции Жамбылской области 5 мая 2021 года № 4973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12 апреля 2021 года № 4-2 "О внесении изменений в решение Жамбылского областного маслихата от 11 декабря 2020 года № 52-3 "Об областном бюджете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4936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25 декабря 2020 года № 77-7 "О районном бюджете на 2021 – 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4870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нормативных правовых актов Республики Казахстан в электронном виде от 30 декабря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"14 305 917" заменить цифрами "14 435 168";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"12 759 024" заменить цифрами "12 888 275";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"14 305 917" заменить цифрами "14 633 929";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"-139 074" заменить цифрами "-337 010";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"139 074" заменить цифрами "337 010";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"198 261".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77-7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14 435 168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1 509 643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792 930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12 888 275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12 888 275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12 888 275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14 633 929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16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2 172 546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1 228 115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1 228 115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жилищно-коммунального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1 708 507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1 414 102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газотранспортной системы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8 617 030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8 617 030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8 368 146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2"/>
        <w:gridCol w:w="437"/>
        <w:gridCol w:w="5239"/>
        <w:gridCol w:w="57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2"/>
        <w:gridCol w:w="2080"/>
        <w:gridCol w:w="12"/>
        <w:gridCol w:w="2554"/>
        <w:gridCol w:w="40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