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539e" w14:textId="bd15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25 декабря 2020 года № 77-7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11 декабря 2021 года № 16-7. Зарегистрировано в Министерстве юстиции Республики Казахстан 14 декабря 2021 года № 25766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"О районном бюджете на 2021-2023 годы" от 25 декабря 2020 года № 77-7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4870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Жуалынского района на 2021-2023 годы согласно приложениям 1, 2 и 3 соответственно, в том числе на 2021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15 077 805,0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1 644 984,0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14 857,0 тысячи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20 374,0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13 397 590,0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15 276 869,0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138 271,0 тысячи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174 640,0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36 369,0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- 336 532,0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336 532,0 тысячи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16-7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77-7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7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15 077 805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1 644 984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  <w:bookmarkEnd w:id="1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  <w:bookmarkEnd w:id="1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13 397 590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13 397 590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15 276 869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2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жилищно-коммунального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 прочие услуги в сфере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газотранспортной системы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задолженности местных исполнительных органов по уплате процентов и иных платежей по кредитам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8 692441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8 692441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8 692441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нижнего бюджета для покрытия расходов более высокого бюджета из-за изменений в законодательстве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336 532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    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