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a5a3" w14:textId="2d2a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июня 2021 года № 9-2. Зарегистрировано в Министерстве юстиции Республики Казахстан 30 июня 2021 года № 23220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2020 года №79-3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24 694 026 тысячи тенге,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3 503 133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- 161 515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21 010 166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25 040 184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-384 208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384 208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- 410 803 тысяч тенге.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79-3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9-2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24694026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21010166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bookmarkEnd w:id="1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5039"/>
        <w:gridCol w:w="1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954"/>
        <w:gridCol w:w="1912"/>
        <w:gridCol w:w="50"/>
        <w:gridCol w:w="3109"/>
        <w:gridCol w:w="3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-384208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7"/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