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37cd" w14:textId="b58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19 июля 2021 года № 11-2. Зарегистрировано в Министерстве юстиции Республики Казахстан 22 июля 2021 года № 23647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2021-2023 годы" от 21 декабря 2020 года №79-3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24 944 026 тысячи тенге,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3 753 133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- 161 515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21 010 166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25 290 184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-384 208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384 208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- 410 803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июль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92"/>
        <w:gridCol w:w="424"/>
        <w:gridCol w:w="800"/>
        <w:gridCol w:w="1224"/>
        <w:gridCol w:w="5531"/>
        <w:gridCol w:w="2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24944026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21010166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5039"/>
        <w:gridCol w:w="1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-384208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384208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7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