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d498" w14:textId="ee6d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21 декабря 2020 года №79-3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5 октября 2021 года № 14-2. Зарегистрировано в Министерстве юстиции Республики Казахстан 14 октября 2021 года № 24752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"О районном бюджете на 2021-2023 годы" от 21 декабря 2020 года №79-3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4848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приложениям, в том числе на 2021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24 590 015 тысячи тенге,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3 859 061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56 085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231 771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20 443 098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24 936 173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16 173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-362 331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362 331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- 388 926 тысяч тенге.".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2021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октября 2021 года №14-2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№79-3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24590015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3859061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1508129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649326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1737279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230271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20443098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20443018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20443018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24936173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озеленения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14982097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14982097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Наименование </w:t>
            </w:r>
          </w:p>
          <w:bookmarkEnd w:id="15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9"/>
        <w:gridCol w:w="2172"/>
        <w:gridCol w:w="2172"/>
        <w:gridCol w:w="5039"/>
        <w:gridCol w:w="13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"/>
        </w:tc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83"/>
        <w:gridCol w:w="4905"/>
        <w:gridCol w:w="59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9"/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-362331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362331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"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388926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388926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"/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