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5ee2" w14:textId="de25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Кордайского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10 ноября 2017 года №22-5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10 декабря 2021 года № 16-9. Зарегистрировано в Министерстве юстиции Республики Казахстан 20 декабря 2021 года № 25845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Кордайский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Кордайского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10 ноября 2017 года №22-5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№3597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