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6642" w14:textId="f826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2020 года №79-3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июня 2021 года № 9-2. Зарегистрировано в Министерстве юстиции Республики Казахстан 29 июня 2021 года № 23206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2021-2023 годы" от 24 декабря 2020 года №79-3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"14775356" заменить цифрами "15083840";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"1692278" заменить цифрами "1823878";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"33500" заменить цифрами "102400";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"13043558" заменить цифрами "13151542";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"15179064" заменить цифрами "15302729";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№79-3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45"/>
        <w:gridCol w:w="1087"/>
        <w:gridCol w:w="453"/>
        <w:gridCol w:w="1059"/>
        <w:gridCol w:w="49"/>
        <w:gridCol w:w="5949"/>
        <w:gridCol w:w="25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13151542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13141930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