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acce" w14:textId="0cda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2020 года №79-3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20 декабря 2021 года № 18-2. Зарегистрировано в Министерстве юстиции Республики Казахстан 27 декабря 2021 года № 26114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2021-2023 годы" от 24 декабря 2020 года №79-3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№4871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1,2,3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14970754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–1882508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–6553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141422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12940271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15182860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–112803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148767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–35964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- 324909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324909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-260797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-35964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-100076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 №18-2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№79-3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12939191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