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fb1f" w14:textId="ab9f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сельского округа, прибывшим для работы и проживания в сельские населенные пункты Мойынкумского района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20 апреля 2021 года № 3-6. Зарегистрировано Департаментом юстиции Жамбылской области 26 апреля 2021 года № 4953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постановления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поддержку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сельского округа, прибывшим для работы и проживания в сельские населенные пункты Мойынкумского района в 2021 году: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строительство жилья 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бюджета, налога,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регистраций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Мойынкумского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