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5eb15" w14:textId="a55eb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Мойынкумского районного маслихата от 21 декабря 2020 года №71-2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22 июня 2021 года № 5-2. Зарегистрировано в Министерстве юстиции Республики Казахстан 9 июля 2021 года № 23386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Мойынкумского районного маслихата "О районном бюджете 2021-2023 годы" от 21 декабря 2020 года №71-2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№4859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2021-2023 годы согласно приложениям 1, 2, 3, к настоящему решению соответственно, в том числе на 2021 год,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10 462 470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1 622 866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8 675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18 100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8 812 829 тысяч тенге.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10 611 739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120 905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166 269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45 364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-270 174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–270 174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166 269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45 364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149 269 тысяч тенге".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Мойынкумского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Мойынкумского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№71-2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1080"/>
        <w:gridCol w:w="696"/>
        <w:gridCol w:w="6434"/>
        <w:gridCol w:w="33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10462470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1622866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265415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265415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910646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8812829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8812829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10611739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1120431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  <w:bookmarkEnd w:id="23"/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  <w:bookmarkEnd w:id="24"/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  <w:bookmarkEnd w:id="25"/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  <w:bookmarkEnd w:id="26"/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5493339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5493339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5155374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-270174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