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1918" w14:textId="c1b1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21 декабря 2020 года №71-2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30 сентября 2021 года № 9-2. Зарегистрировано в Министерстве юстиции Республики Казахстан 12 октября 2021 года № 24731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2021-2023 годы" от 21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№4859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10 289 861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1 622 866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8 675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18 100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8 640 220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10 439 130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120 905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166 269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45 364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-270 174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270 174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166 269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45 364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149 269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№71-2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10289861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1622866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2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4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bookmarkEnd w:id="2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