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e72" w14:textId="119b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2020 года № 64-5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19 апреля 2021 года № 4-4. Зарегистрировано Департаментом юстиции Жамбылской области 26 апреля 2021 года № 4952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апреля 2021 года № 4-2 "О внесении изменений в решение Жамбылского областного маслихата от 11 декабря 2020 года № 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23 декабря 2020 года № 64-5 "О районном бюджете на 2021-2023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05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"16 188 553" заменить цифрами "16 240 811";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"3 255 199" заменить цифрами "3 255 749";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"4 520" заменить цифрами "18 708";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"1 500" заменить цифрами "5 608";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"12 927 334" заменить цифрами "12 960 746";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"16 188 553" заменить цифрами "16 942 800";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"-102 911" заменить цифрами "-804 900";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"102 911" заменить цифрами "804 900";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"157 518" заменить цифрами "556 030";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"303 477";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16240811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12960746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споров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имущества в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6"/>
        <w:gridCol w:w="1235"/>
        <w:gridCol w:w="3941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861"/>
        <w:gridCol w:w="1862"/>
        <w:gridCol w:w="3552"/>
        <w:gridCol w:w="3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-804900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