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4a0" w14:textId="4c9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2021-2023 годы" от 29 декабря 2020 года №65-4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 июля 2021 года № 7-4. Зарегистрировано в Министерстве юстиции Республики Казахстан 2 июля 2021 года № 23248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2021-2023 годы" от 29 декабря 2020 года №65-4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 и 17,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- 341279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61779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343462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-2183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- 2183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- 79952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15166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64486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80654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- 30239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25434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31988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-1749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1749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-1749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- 52593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52934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-341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341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- 341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- 44923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39489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46273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-1350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- 36072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33007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36752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-680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средств–680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- 42700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36452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43801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-1101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- 1101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- 34995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29317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35903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-908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- 908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–56624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6341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50283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57306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-682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682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- 682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- 46265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41038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47559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-1294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1294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- 1294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- 41307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35628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42154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- 35283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35975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-692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692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- 692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- 51993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50216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52289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- 22484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22737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-253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- 32109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1765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30344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32253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- 144 тысяч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первого официального опубликования и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9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578"/>
        <w:gridCol w:w="2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804"/>
        <w:gridCol w:w="21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0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3434"/>
        <w:gridCol w:w="3054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3434"/>
        <w:gridCol w:w="3054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229"/>
        <w:gridCol w:w="1727"/>
        <w:gridCol w:w="224"/>
        <w:gridCol w:w="1257"/>
        <w:gridCol w:w="3586"/>
        <w:gridCol w:w="4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3596"/>
        <w:gridCol w:w="2616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3088"/>
        <w:gridCol w:w="3180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