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016d" w14:textId="2680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от 23 декабря 2020 года №64-5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28 сентября 2021 года № 9-4. Зарегистрировано в Министерстве юстиции Республики Казахстан 8 октября 2021 года № 24684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редакции от: 28.09.2021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Т.Рыскулова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"О районном бюджете на 2021-2023 годы" от 23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№64-5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нормативно-правовых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№4876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- 17966139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- 3438634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32177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- 5608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- 14489720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- 18303723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- 102911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- 157518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- 54607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-34107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-34107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-406388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- 406388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займов- 157518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-54607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- 303477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 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№64-5 от 23 декабря 2020 года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2021 год       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17966139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3438634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597502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2363293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14489720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14489720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14489720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расходов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18303723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коммунальной собственностью, постприватизационная деятельность и урегулирование связанных споров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имущества в коммунальной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Республике Казахстан на 2012-2018 годы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при установлении границ районов, городов районного значения, городов районного значения, поселков, поселков, сельских округов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1630183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8811763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8811763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8811727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1258"/>
        <w:gridCol w:w="4014"/>
        <w:gridCol w:w="45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-34107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2"/>
        <w:gridCol w:w="1102"/>
        <w:gridCol w:w="4432"/>
        <w:gridCol w:w="45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-406388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157518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157518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2141"/>
        <w:gridCol w:w="2141"/>
        <w:gridCol w:w="2613"/>
        <w:gridCol w:w="38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54607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54607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54607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54607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303477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303477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303477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