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3777" w14:textId="4bc3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23 декабря 2020 года №64-5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района маслихата Т.Рыскулова Жамбылской области от 6 декабря 2021 года № 11-5. Зарегистрировано в Министерстве юстиции Республики Казахстан 13 декабря 2021 года № 25750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2021-2023 годы" от 23 декабря 2020 года №64-5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№4876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- 17894888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- 3475069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26741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- 7783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- 14385295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- 18232472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- 46030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- 100637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- 54607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-34107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-34107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-349507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- 349507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займов- 100637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-54607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- 303477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№64-5 от 23 декабря 2020 года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споров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имущества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