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ee9" w14:textId="cffd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7 апреля 2021 года № 4-3. Зарегистрировано Департаментом юстиции Жамбылской области 14 апреля 2021 года № 4937. Утратило силу решением Сарысуского районного маслихата Жамбылской области от 13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Сарысуского районного маслихата Жамбылской облати от 25.08.2022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Сарысускому району.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Сарысуского района согласно приложению.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1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Сарысуского районного маслихата Жамбылской облати от 25.08.2022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Сарысуского районного маслихата Жамбылской облати от 11.11.2022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по Сарысускому району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Сарысуского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13"/>
    <w:bookmarkStart w:name="z1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1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коммунальное государственное учреждение "Отдел занятости и социальных программ акимата Сарысуского района Жамбылской области"; 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1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bookmarkStart w:name="z1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22"/>
    <w:bookmarkStart w:name="z1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1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единовременно, в виде денежной выплаты следующим категориям граждан:</w:t>
      </w:r>
    </w:p>
    <w:bookmarkEnd w:id="24"/>
    <w:bookmarkStart w:name="z1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7 мая – Дню защитника Отечества:</w:t>
      </w:r>
    </w:p>
    <w:bookmarkEnd w:id="25"/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Советских Социалистических Республик (далее – Союза ССР)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100000 (сто тысяч) тенге;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– Дню Победы:</w:t>
      </w:r>
    </w:p>
    <w:bookmarkEnd w:id="27"/>
    <w:bookmarkStart w:name="z1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Великой Отечественной войны и лицам которым инвалидность установлена вследствие ранения, контузии, увечья или заболевания, полученных в период Великой Отечественной войны, в размере 1 500 000 (один миллион пятьсот тысяч) тенге;</w:t>
      </w:r>
    </w:p>
    <w:bookmarkEnd w:id="28"/>
    <w:bookmarkStart w:name="z2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100000 (сто тысяч) тенге;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50000 (пятьдесят тысяч) тенге;</w:t>
      </w:r>
    </w:p>
    <w:bookmarkEnd w:id="30"/>
    <w:bookmarkStart w:name="z1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в размере 60000 (шестьдесят тысяч) тенге;</w:t>
      </w:r>
    </w:p>
    <w:bookmarkEnd w:id="31"/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50000 (пятьдесят тысяч) тенге;</w:t>
      </w:r>
    </w:p>
    <w:bookmarkEnd w:id="32"/>
    <w:bookmarkStart w:name="z1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брак, в размере 50000 (пятьдесят тысяч) тенге;</w:t>
      </w:r>
    </w:p>
    <w:bookmarkEnd w:id="33"/>
    <w:bookmarkStart w:name="z1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15000 (пятнадцать тысяч) тенге;</w:t>
      </w:r>
    </w:p>
    <w:bookmarkEnd w:id="34"/>
    <w:bookmarkStart w:name="z1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15000 (пятнадцать тысяч) тенге; </w:t>
      </w:r>
    </w:p>
    <w:bookmarkEnd w:id="35"/>
    <w:bookmarkStart w:name="z1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 размере 150000 (сто пятьдесят тысяч) тенге;</w:t>
      </w:r>
    </w:p>
    <w:bookmarkEnd w:id="36"/>
    <w:bookmarkStart w:name="z1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в размере 150000 (сто пятьдесят тысяч) тенге;</w:t>
      </w:r>
    </w:p>
    <w:bookmarkEnd w:id="37"/>
    <w:bookmarkStart w:name="z1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150000 (сто пятьдесят тысяч) тенге;</w:t>
      </w:r>
    </w:p>
    <w:bookmarkEnd w:id="38"/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50000 (пятьдесят тысяч) тенге;</w:t>
      </w:r>
    </w:p>
    <w:bookmarkEnd w:id="39"/>
    <w:bookmarkStart w:name="z1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действия, в размере 15000 (пятьнадцать тысяч) тенге;</w:t>
      </w:r>
    </w:p>
    <w:bookmarkEnd w:id="40"/>
    <w:bookmarkStart w:name="z1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150000 (сто пятьдесят тысяч) тенге;</w:t>
      </w:r>
    </w:p>
    <w:bookmarkEnd w:id="41"/>
    <w:bookmarkStart w:name="z1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150000 (сто пятьдесят тысяч) тенге;</w:t>
      </w:r>
    </w:p>
    <w:bookmarkEnd w:id="42"/>
    <w:bookmarkStart w:name="z1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150000 (сто пятьдесят тысяч) тенге;</w:t>
      </w:r>
    </w:p>
    <w:bookmarkEnd w:id="43"/>
    <w:bookmarkStart w:name="z1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годы, в размере 150000 (сто пятьдесят тысяч) тенге;</w:t>
      </w:r>
    </w:p>
    <w:bookmarkEnd w:id="44"/>
    <w:bookmarkStart w:name="z1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16 декабря – Дню Независимости Республики Казахстан:</w:t>
      </w:r>
    </w:p>
    <w:bookmarkEnd w:id="45"/>
    <w:bookmarkStart w:name="z1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участвовавшим в событиях 17-18 декабря 1986 года в Казахстане, реабилитированным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100000 (сто тысяч)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с изменениями, внесенными решением Сарысуского районного маслихата Жамбылской облати от 21.07.2023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47"/>
    <w:bookmarkStart w:name="z2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50000 (пятьдесят тысяч) тенге с учетом среднедушевого дохода, не превышающего 60 процентов от прожиточного минимума, по следующим основаниям: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51"/>
    <w:bookmarkStart w:name="z2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52"/>
    <w:bookmarkStart w:name="z2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53"/>
    <w:bookmarkStart w:name="z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4"/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5"/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56"/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58"/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59"/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60"/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имеющим среднедушевой доход, не превышающий десятикратного размера прожиточного минимума, единовременно в размере 200 (двести) месячных расчетных показателей не позднее шести месяцев с момента возникновения стихийного бедствия или пожара;</w:t>
      </w:r>
    </w:p>
    <w:bookmarkEnd w:id="61"/>
    <w:bookmarkStart w:name="z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имеющим социально значимые заболевания:</w:t>
      </w:r>
    </w:p>
    <w:bookmarkEnd w:id="62"/>
    <w:bookmarkStart w:name="z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63"/>
    <w:bookmarkStart w:name="z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по болезни вызванная вирусом иммунодефицита человека, ежемесячно, в размере двукратного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64"/>
    <w:bookmarkStart w:name="z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новооброзования,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65"/>
    <w:bookmarkStart w:name="z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значимыми заболеваниями, при условии, что среднедушевой доход семьи не превышает двухкратного прожиточного минимума, единовременно, в размере 50000 (пятьдесят тысяч) тенге;</w:t>
      </w:r>
    </w:p>
    <w:bookmarkEnd w:id="66"/>
    <w:bookmarkStart w:name="z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пенсионерам по возрасту,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и лицам, приравненным к ним, ветеранам боевых действий на территории других государств, гражданам, относящимся к категории ветеранов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прошедшим санаторно-курортное лечение, единовременно с учетом среднедушевого дохода, не превышающего размера трехкратного прожиточного минимума, по предоставлению квитанции о лечении в санаторно-курортных местах в размере не более 40 (сорок) месячного расчетного показателя;</w:t>
      </w:r>
    </w:p>
    <w:bookmarkEnd w:id="67"/>
    <w:bookmarkStart w:name="z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уязвимым слоям населения, имеющим детей воспитывающихся и обучающихся в дошкольных организациях, со среднедушевым доходом не превышающего одного прожиточного минимума (кроме семей получателей государственной адресной социальной помощи), на каждого ребенка ежемесячно в размере одного месячного расчетного показателя (назначается на текущий квартал с месяца обращения) на следующие категории:</w:t>
      </w:r>
    </w:p>
    <w:bookmarkEnd w:id="68"/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69"/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70"/>
    <w:bookmarkStart w:name="z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71"/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72"/>
    <w:bookmarkStart w:name="z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73"/>
    <w:bookmarkStart w:name="z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74"/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газификацию жилого дома: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1,5 (полутора) прожиточного минимума.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(сто тридцать) месячных расчетных показателей.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–в редакции решения Сарысуского районного маслихата Жамбылской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Сарысуского районного маслихата Жамбылской облати от 21.07.2023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0"/>
    <w:bookmarkStart w:name="z1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1"/>
    <w:bookmarkStart w:name="z1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Сарысуского района Жамбылской области, на текущий финансовый год.</w:t>
      </w:r>
    </w:p>
    <w:bookmarkEnd w:id="82"/>
    <w:bookmarkStart w:name="z1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3"/>
    <w:bookmarkStart w:name="z1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4"/>
    <w:bookmarkStart w:name="z1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</w:t>
            </w:r>
          </w:p>
        </w:tc>
      </w:tr>
    </w:tbl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Сарысуского районного маслихата, утративших силу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Сарысуского районного маслихата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22 января 2018 года в Эталонном контрольном банке нормативных правовых актов Республики Казахстан в электронном виде). 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Сарысуского районного маслихата от 8 февраля 2019 года № 46-2 "О внесении изменения и дополнения в решение маслихата Сарысуского района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февраля 2019 года в Эталонном контрольном банке нормативных правовых актов Республики Казахстан в электронном виде).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Сарысуского районного маслихата от 31 мая 2019 года № 54-2 "О внесении дополнения в решение маслихата Сарысуского района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июня 2019 года в Эталонном контрольном банке нормативных правовых актов Республики Казахстан в электронном виде).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Сарысуского районного маслихата от 14 февраля 2020 года № 68-3 "О внесении изменений в решение маслихата Сарысуского района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февраля 2019 года в Эталонном контрольном банке нормативных правовых актов Республики Казахстан в электронном виде).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Сарысуского районного маслихата от 14 апреля 2020 года № 71-3 "О внесении дополнений в решение маслихата Сарысуского района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апреля 2019 года в Эталонном контрольном банке нормативных правовых актов Республики Казахстан в электронном виде).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