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3e41" w14:textId="0233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2020 года № 88-2 "О бюджете города и сельских округов Сарысуского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 июля 2021 года № 9-7. Зарегистрировано в Министерстве юстиции Республики Казахстан 14 июля 2021 года № 23500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  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2020 года №88-2 "О бюджете города и сельских округов Сарысуского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№4882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429 148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51 866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376 564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445 185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- 16 037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16 037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16 037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135 538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10 622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124 875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139 536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- 3 998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3 998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3 998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64 835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61 376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68 717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- 3 882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3 882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3 882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32 419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30 763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34 627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2 208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37 718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36 463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38 074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47 903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2 624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45 279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48 329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- 426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 тысяч тенге.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45 886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42 850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47 234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- 1 348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1 348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1 348 тысяч тенге.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77 188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75 531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80 158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- 2 970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2 970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2 970 тысяч тенге.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51 932 тысяч тенге, в том числе: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51 339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52 623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- 691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 тысяч тенге.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40 185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39 270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41 183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998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Камбарбаева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2021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4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5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6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№88-2</w:t>
            </w:r>
          </w:p>
        </w:tc>
      </w:tr>
    </w:tbl>
    <w:bookmarkStart w:name="z16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2020года №88-2</w:t>
            </w:r>
          </w:p>
        </w:tc>
      </w:tr>
    </w:tbl>
    <w:bookmarkStart w:name="z17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