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7a92" w14:textId="f477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19 апреля 2021 года № 119. Зарегистрировано Департаментом юстиции Жамбылской области 26 апреля 2021 года № 4956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 27 Закона Республики Казахстан от 6 апреля 2016 года "О занятости населения",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"Центр занятости населения акимата Таласского района" обеспечить занятость лиц, состоящих на учете службы пробации, а также освобожденным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соответствии с установленной квотой.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заместителя акима района Кырыкбаева Романа Алимхановича.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от 19 апреля 2021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1461"/>
        <w:gridCol w:w="1555"/>
        <w:gridCol w:w="1034"/>
        <w:gridCol w:w="1555"/>
        <w:gridCol w:w="1034"/>
        <w:gridCol w:w="1678"/>
        <w:gridCol w:w="1118"/>
      </w:tblGrid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Освобожденные из мест лишения свободы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Граждане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численности работников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численности работников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численности работников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"Многопрофильное предприятие "Игілік" акимата Таласского района"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"Таза Талас"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2,1 %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