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83d5" w14:textId="5028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28 декабря 2020 года № 86–2 "О бюджете города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23 апреля 2021 года № 6-2. Зарегистрировано Департаментом юстиции Жамбылской области 28 апреля 2021 года № 4961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28 декабря 2020 года №86-2 "О бюджете города и сельских округов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электронном виде 12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"679 959" заменить цифрами "707 813";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"679 959" заменить цифрами "734 286".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"-26 473";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"26 473".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046"/>
        <w:gridCol w:w="2046"/>
        <w:gridCol w:w="3308"/>
        <w:gridCol w:w="33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</w:tbl>
    <w:bookmarkStart w:name="z10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2524"/>
        <w:gridCol w:w="2515"/>
        <w:gridCol w:w="790"/>
        <w:gridCol w:w="780"/>
        <w:gridCol w:w="1123"/>
        <w:gridCol w:w="1178"/>
        <w:gridCol w:w="1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560"/>
        <w:gridCol w:w="560"/>
        <w:gridCol w:w="3258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</w:tbl>
    <w:bookmarkStart w:name="z10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7"/>
        <w:gridCol w:w="2092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39"/>
        <w:gridCol w:w="2140"/>
        <w:gridCol w:w="3458"/>
        <w:gridCol w:w="2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</w:tbl>
    <w:bookmarkStart w:name="z10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502"/>
        <w:gridCol w:w="502"/>
        <w:gridCol w:w="6728"/>
        <w:gridCol w:w="2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2105"/>
        <w:gridCol w:w="1356"/>
        <w:gridCol w:w="4622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2481"/>
        <w:gridCol w:w="2481"/>
        <w:gridCol w:w="3029"/>
        <w:gridCol w:w="2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</w:tbl>
    <w:bookmarkStart w:name="z10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</w:tbl>
    <w:bookmarkStart w:name="z10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7"/>
        <w:gridCol w:w="2092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347"/>
        <w:gridCol w:w="353"/>
        <w:gridCol w:w="5377"/>
        <w:gridCol w:w="4645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2298"/>
        <w:gridCol w:w="2298"/>
        <w:gridCol w:w="2805"/>
        <w:gridCol w:w="3208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декабря 2020 года №86-2</w:t>
      </w:r>
    </w:p>
    <w:bookmarkEnd w:id="26"/>
    <w:bookmarkStart w:name="z1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Ушарал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1342"/>
        <w:gridCol w:w="421"/>
        <w:gridCol w:w="1328"/>
        <w:gridCol w:w="18"/>
        <w:gridCol w:w="5966"/>
        <w:gridCol w:w="22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1 805 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2105"/>
        <w:gridCol w:w="1356"/>
        <w:gridCol w:w="4622"/>
        <w:gridCol w:w="28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560"/>
        <w:gridCol w:w="560"/>
        <w:gridCol w:w="3258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декабря 2020 года №86-2</w:t>
      </w:r>
    </w:p>
    <w:bookmarkEnd w:id="28"/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С.Шакиров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0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94"/>
        <w:gridCol w:w="594"/>
        <w:gridCol w:w="4956"/>
        <w:gridCol w:w="34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77"/>
        <w:gridCol w:w="477"/>
        <w:gridCol w:w="2778"/>
        <w:gridCol w:w="63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</w:tbl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декабря 2020 года №86-2</w:t>
      </w:r>
    </w:p>
    <w:bookmarkEnd w:id="31"/>
    <w:bookmarkStart w:name="z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Аккум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3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39"/>
        <w:gridCol w:w="2140"/>
        <w:gridCol w:w="3458"/>
        <w:gridCol w:w="2988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декабря 2020 года №86-2</w:t>
      </w:r>
    </w:p>
    <w:bookmarkEnd w:id="34"/>
    <w:bookmarkStart w:name="z1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Каратау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6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39"/>
        <w:gridCol w:w="2140"/>
        <w:gridCol w:w="3458"/>
        <w:gridCol w:w="29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декабря 2020 года №86-2</w:t>
      </w:r>
    </w:p>
    <w:bookmarkEnd w:id="37"/>
    <w:bookmarkStart w:name="z1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Кенес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616"/>
        <w:gridCol w:w="1262"/>
        <w:gridCol w:w="475"/>
        <w:gridCol w:w="1222"/>
        <w:gridCol w:w="50"/>
        <w:gridCol w:w="5634"/>
        <w:gridCol w:w="2110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31 885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декабря 2020 года №86-2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Коктал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2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23 521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2298"/>
        <w:gridCol w:w="2298"/>
        <w:gridCol w:w="3714"/>
        <w:gridCol w:w="22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декабря 2020 года №86-2</w:t>
      </w:r>
    </w:p>
    <w:bookmarkEnd w:id="43"/>
    <w:bookmarkStart w:name="z1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Каскабулак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640"/>
        <w:gridCol w:w="1311"/>
        <w:gridCol w:w="10"/>
        <w:gridCol w:w="2"/>
        <w:gridCol w:w="645"/>
        <w:gridCol w:w="676"/>
        <w:gridCol w:w="5855"/>
        <w:gridCol w:w="2193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23 015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декабря 2020 года №86-2</w:t>
      </w:r>
    </w:p>
    <w:bookmarkEnd w:id="46"/>
    <w:bookmarkStart w:name="z1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Тамды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48"/>
        <w:gridCol w:w="5"/>
        <w:gridCol w:w="1353"/>
        <w:gridCol w:w="2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