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07e9" w14:textId="16f0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2020 года №85-2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18 июня 2021 года № 9-2. Зарегистрировано в Министерстве юстиции Республики Казахстан 30 июня 2021 года № 23211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24 декабря 2020 года №85–2 "О районном бюджете на 2021 – 2023 годы"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№4880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14 595 759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1 316 056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20 037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13 256 762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14 712 159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34 069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27 188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- 150 469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150 469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27 188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116 400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№ 85-2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2"/>
        <w:gridCol w:w="6222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14 595 759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14 712 159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