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9994" w14:textId="118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24 декабря 2020 года №85-2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29 сентября 2021 года № 14-2. Зарегистрировано в Министерстве юстиции Республики Казахстан 11 октября 2021 года № 24703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 районном бюджете на 2021 – 2023 годы" внести в решение Таласского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85–2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№4880</w:t>
      </w:r>
      <w:r>
        <w:rPr>
          <w:rFonts w:ascii="Times New Roman"/>
          <w:b w:val="false"/>
          <w:i w:val="false"/>
          <w:color w:val="000000"/>
          <w:sz w:val="28"/>
        </w:rPr>
        <w:t>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 соответственно, в том числе на 2021 год,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14 533 777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1 316 056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20 037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13 194 780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14 650 177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34 069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27 188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- 150 469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150 469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27 188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116 400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№85-2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14 533 777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1 316 056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13 194 780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13 194 780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14 650 177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2 766 555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1 931 133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1 716 536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7 241 146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8"/>
        <w:gridCol w:w="439"/>
        <w:gridCol w:w="870"/>
        <w:gridCol w:w="141"/>
        <w:gridCol w:w="5749"/>
        <w:gridCol w:w="3103"/>
      </w:tblGrid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91"/>
        <w:gridCol w:w="291"/>
        <w:gridCol w:w="4523"/>
        <w:gridCol w:w="5868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-150 469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99"/>
        <w:gridCol w:w="399"/>
        <w:gridCol w:w="2323"/>
        <w:gridCol w:w="7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