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29b" w14:textId="9ee8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2020 года № 77-3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2021 года № 3-2. Зарегистрировано Департаментом юстиции Жамбылской области 11 марта 2021 года № 4907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22 декабря 2020 года № 77-3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"20205453" заменить цифрами "20489519"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"-100799" заменить цифрами "-384065" 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"100799" заменить цифрами "384065";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"284066".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20205453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"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308"/>
        <w:gridCol w:w="4782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9"/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-384865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20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3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