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f51c" w14:textId="27ef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населенных пунктах Шуского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19 марта 2021 года № 113. Зарегистрировано Департаментом юстиции Жамбылской области 26 марта 2021 года № 4923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учитывающего месторасположение объекта налогообложения в населенных пунктах Шуского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Шуского района Жамбылской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направление его на официальное опубликование;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Шуского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 Балкибекова.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выступает в силу со дня государственной регистрации в органах юстиции, вводится в действие с 1 января 2022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Шуского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государственных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по Шускому району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Ажмаханов _____________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"___"________2021 год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113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учитывающего месторасположение объекта налогообложения в населенных пунктах Шуского района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6"/>
        <w:gridCol w:w="2285"/>
        <w:gridCol w:w="2285"/>
        <w:gridCol w:w="4184"/>
      </w:tblGrid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Шу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 би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 би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Зверохозяйства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Сауытбек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Жанакогам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Далакайнар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Далакайнар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Балуаншолак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Балуаншолак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Жидели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Болтирик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Шокпар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Шокпар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Еспе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Қулакшин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Алайгыр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Берликустем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Берликустем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 Шу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Белбасар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Тасоткел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Коккайнар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Коккайнар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Тасоткел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Қумозек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Ондирис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Корагаты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Жиенбет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