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ad39" w14:textId="99bad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Жамбылской области "О бюджете города Шу и сельских округов на 2021-2023 годы" от 25 декабря 2020 года № 78-2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3 июля 2021 года № 10-2. Зарегистрировано в Министерстве юстиции Республики Казахстан 8 июля 2021 года № 23368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Шуский районный маслихат Жамбылская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Жамбылской области Шуского районного маслихата "О бюджете города Шу и сельских округов на 2021-2023 годы" от 25 декабря 2020 года № 78-2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4865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1.1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 Утвердить бюджет Аксуского сельского округа на 2021-2023 годы согласно приложению 1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109711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4725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104986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110912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- 1201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1201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–1201 тысяч тенге."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"1.2 Утвердить бюджет Алгинского сельского округа на 2021-2023 годы согласно приложению 2 соответственно, в том числе на 2021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52483 тысяч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6515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45968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56426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- 3943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3943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3943 тысяч тенге."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"1.4 Утвердить бюджет Балуан- Шолакского сельского округа на 2021-2023 годы согласно приложению 4 соответственно, в том числе на 2021 год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31647 тысяч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2343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–29304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32509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- 862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862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862 тысяч тенге."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"1.5 Утвердить бюджет Бирликского сельского округа на 2021-2023 годы согласно приложению 5 соответственно, в том числе на 2021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59337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–7450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–78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51809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60782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- 1445тысяч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1445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–1445 тысяч тенге."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"1.6 Утвердить бюджет Бирликустемского сельского округа на 2021-2023 годы согласно приложению 6 соответственно, в том числе на 2021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95118 тысяч тенге, в том числе: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4370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90748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95727тысяч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- 609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609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609 тысяч тенге."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"1.9 Утвердить бюджет Ескишуского сельского округа на 2021-2023 годы согласно приложению 9 соответственно, в том числе на 2021 год в следующих объемах: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118588 тысяч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6440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–112148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121815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- 3227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3227 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3227 тысяч тенге."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"1.10 Утвердить бюджет Жанажолского сельского округа на 2021-2023 годы согласно приложению 10 соответственно, в том числе на 2021 год в следующих объемах: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133429 тысяч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5545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–127884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135305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- 1876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1876 тысяч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1876 тысяч тенге."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"1.11 Утвердить бюджет Жанакогамского сельского округа на 2021-2023 годы согласно приложению 11 соответственно, в том числе на 2021 год в следующих объемах: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42830 тысяч тенге, в том числе: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5330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37500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44381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-1551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1551 тысяч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1551 тысяч тенге."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"1.12 Утвердить бюджет Коккайнарского сельского округа на 2021-2023 годы согласно приложению 12 соответственно, в том числе на 2021 год в следующих объемах: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48154 тысяч тенге, в том числе: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3427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44727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51163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- 3009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3009 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3009 тысяч тенге."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"1.13 Утвердить бюджет Корагатинского сельского округа на 2021-2023 годы согласно приложению 13 соответственно, в том числе на 2021 год в следующих объемах: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111860 тысяч тенге, в том числе: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4700 тысяч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–107160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113853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- 1993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1993 тысяч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1993 тысяч тенге."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"1.14 Утвердить бюджет села Конаева на 2021-2023 годы согласно приложению 14 соответственно, в том числе на 2021 год в следующих объемах: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118344 тысяч тенге, в том числе: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12812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105532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124705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- 6361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6361 тысяч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6361 тысяч тенге."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"1.15 Утвердить бюджет Тасуткельского сельского округа на 2021-2023 годы согласно приложению 15 соответственно, в том числе на 2021 год в следующих объемах: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58088 тысяч тенге, в том числе: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1633 тысяч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56455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58693 тысяч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- 605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605 тысяч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605 тысяч тенге."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"1.16 Бюджет Толебийского сельского округа на 2021-2023 годы утвердить соответственно на 2021 год согласно приложению 13 к настоящему решению: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"1.17 Утвердить бюджет Ондирисского сельского округа на 2021-2023 годы согласно приложению 17 соответственно, в том числе на 2021 год в следующих объемах: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42612 тысяч тенге, в том числе: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2160 тысяч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40452 тысяч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44335 тысяч тенге;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- 1723 тысяч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1723 тысяч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–1723 тысяч тенге."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"1.18 Утвердить бюджет Шокпарского сельского округа на 2021-2023 годы согласно приложению 18 соответственно, в том числе на 2021 год в следующих объемах: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55348 тысяч тенге, в том числе: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3623 тысяч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51725 тысяч тенге;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56022 тысяч тенге;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- 674 тысяч тенге;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674 тысяч тенге;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674 тысяч тенге."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1, 2, 4, 5, 6, 9, 10, 11, 12, 13, 14, 15, 16, 17, 18 к указанному решению изложить в новой редакции согласно приложениям 1, 2, 3, 4, 5, 6, 7, 8, 9, 10, 11, 12, 13, 14, 15 к настоящему решению.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2021 года №10-2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78-2</w:t>
            </w:r>
          </w:p>
        </w:tc>
      </w:tr>
    </w:tbl>
    <w:bookmarkStart w:name="z273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2021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5"/>
        <w:gridCol w:w="1348"/>
        <w:gridCol w:w="5996"/>
        <w:gridCol w:w="26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27589,6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27589,6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27589,6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2021 года №10-2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78-2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33991,7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33991,7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33291,7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2021 года №10-2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78-2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Балуан Шолакского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2"/>
        <w:gridCol w:w="1351"/>
        <w:gridCol w:w="1354"/>
        <w:gridCol w:w="5996"/>
        <w:gridCol w:w="26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2021 года №10-2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78-2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2"/>
        <w:gridCol w:w="6081"/>
        <w:gridCol w:w="24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2021 года №10-2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78-2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Бирликустемского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46"/>
        <w:gridCol w:w="7"/>
        <w:gridCol w:w="5996"/>
        <w:gridCol w:w="26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35385,6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35385,6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35385,6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2021 года №10-2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78-2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Ескишуского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32591,1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32591,1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32591,1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2021 года №10-2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78-2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2021 года №10-2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78-2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Жанакогамского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4"/>
        <w:gridCol w:w="409"/>
        <w:gridCol w:w="1291"/>
        <w:gridCol w:w="18"/>
        <w:gridCol w:w="5799"/>
        <w:gridCol w:w="251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35918,6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35918,6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35918,6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2021 года №10-2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78-2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Коккайнарского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2021 года №10-2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78-2</w:t>
            </w:r>
          </w:p>
        </w:tc>
      </w:tr>
    </w:tbl>
    <w:bookmarkStart w:name="z336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Корагатинского сельского округа на 2021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2021 года №10-2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78-2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Конаева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446"/>
        <w:gridCol w:w="4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38327,4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38327,4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38327,4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2021 года №10-2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78-2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Тасуткельского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4"/>
        <w:gridCol w:w="409"/>
        <w:gridCol w:w="1291"/>
        <w:gridCol w:w="18"/>
        <w:gridCol w:w="5799"/>
        <w:gridCol w:w="251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30716,4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30716,4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30716,4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2021 года №10-2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78-2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Толебийского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2021 года №10-2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78-2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Ондирисского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446"/>
        <w:gridCol w:w="4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41743,3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41743,3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41743,3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2021 года №10-2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78-2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Шокпарского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34132,3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34132,3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