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0a33" w14:textId="df00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"О районном бюджете на 2021-2023 годы" от 22 декабря 2020 года № 77-3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августа 2021 года № 12-2. Зарегистрировано в Министерстве юстиции Республики Казахстан 10 сентября 2021 года № 24305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2021-2023 годы"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77-3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3,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20769447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4034315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24183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16693549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21053513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100799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175020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74221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-384865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–384865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175020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74221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284066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№77-3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20769447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16693549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16693528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16693528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значение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36"/>
        <w:gridCol w:w="11"/>
        <w:gridCol w:w="3148"/>
        <w:gridCol w:w="3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   Наименование </w:t>
            </w:r>
          </w:p>
          <w:bookmarkEnd w:id="22"/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"/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"/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-384865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5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"/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