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13c7" w14:textId="566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2020 года № 77-3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29 сентября 2021 года № 14-2. Зарегистрировано в Министерстве юстиции Республики Казахстан 8 октября 2021 года № 24675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2021-2023 годы" от 22 декабря 2020 года № 77-3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4850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20452008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4034315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24183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16376110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20736074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65795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74221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-349861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–349861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140016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74221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284066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от 29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77-3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20452008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16376110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16376089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значение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6"/>
        <w:gridCol w:w="460"/>
        <w:gridCol w:w="460"/>
        <w:gridCol w:w="460"/>
        <w:gridCol w:w="5000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-349861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