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bb5d" w14:textId="3f9b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Шуского районного маслихата от 17 ноября 2017 года 19-2 "Об утверждании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30 декабря 2021 года № 20-3. Зарегистрировано в Министерстве юстиции Республики Казахстан 31 декабря 2021 года № 26289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Шуский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Шуского районного маслихата "Об утверждании Правил управления бесхозяйными отходами, признанными решением суда поступившими в коммунальную собственность" от 17 ноября 2017 года 19-2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3616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