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00aa" w14:textId="5e70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35. Зарегистрировано Департаментом юстиции Карагандинской области 26 февраля 2021 года № 6216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(туда и обратно) гражданам Республики Казахстан, за пределы населенного пункта постоянного проживания,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бесплатный проезд (туда и обратно) из средств местного бюджета одному лицу, сопровождающему больного, в размере 100 процентов от стоимости проезда при наличии рекомендаций по сопровождению в справке врачебно-консультационной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больного и лица, сопровождающего на лечение, производить на основании направления, выдаваемого управлением здравоохранения Карагандинской области, на железнодорожном транспорте - по тарифу плацкартного вагона, на междугородном автомобильном транспорте - по фактической стоимости проезда.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12 декабря 2009 года № 266 "О предоставлении бесплатного или льготного проезда гражданам Карагандинской области, направленным на лечение в лечебно–профилактические и другие учреждения здравоохранения по Республике Казахстан" (зарегистрировано в Реестре государственной регистрации нормативных правовых актов № 1875, опубликовано в газетах "Индустриальная Караганда" от 16 января 2010 года № 5 (20868) и "Орталық Қазақстан" от 16 января 2010 года № 5-6 (20791).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областного маслихата по социально-культурному развитию и социальной защите населения.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