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daaa" w14:textId="904d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субсидирование развития семеноводства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марта 2021 года № 18/03. Зарегистрировано Департаментом юстиции Карагандинской области 18 марта 2021 года № 6251.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субсидирование развития семеноводства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субсидирование развития семеноводства на 2021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85/01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324"/>
        <w:gridCol w:w="3199"/>
        <w:gridCol w:w="3200"/>
        <w:gridCol w:w="2761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427 078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