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81ce" w14:textId="b23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марта 2021 года № 58. Зарегистрировано Департаментом юстиции Карагандинской области 19 марта 2021 года № 6256. Утратило силу решением Карагандинского областного маслихата от 18 апреля 2023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 отдельным категориям граждан Республики Казахстан при амбулаторном лечении бесплатно: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"Мышечная дистрофия Дюшена" - лекарственные средства "Этеплирсен", "Дефлазакорт";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"Спинальная мышечная атрофия" - лекарственное средство "Нусинерсен";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"Эпилепсия" - лекарственные средства "Вигабатрин", "Сультиам", "Этосуксимид";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"Хронический миелолейкоз" - лекарственное средство "Понатиниб";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"Рассеянный склероз" - лекарственное средство "Диметилфумарат".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