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2b81" w14:textId="8b02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объема субсидий на удобрения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марта 2021 года № 19/01. Зарегистрировано Департаментом юстиции Карагандинской области 30 марта 2021 года № 6271. Утратило силу постановлением акимата Карагандинской области от 26 апреля 2022 года № 26/01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26.04.2022 № 26/01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бюджетных средств на субсидирование удобрений (за исключением органических) в сумме 1 529 107 000 (один миллиард пятьсот двадцать девять миллионов сто семь тысяч)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Карагандинской области от 17.05.2021 </w:t>
      </w:r>
      <w:r>
        <w:rPr>
          <w:rFonts w:ascii="Times New Roman"/>
          <w:b w:val="false"/>
          <w:i w:val="false"/>
          <w:color w:val="000000"/>
          <w:sz w:val="28"/>
        </w:rPr>
        <w:t>№ 33/04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23.08.2021 </w:t>
      </w:r>
      <w:r>
        <w:rPr>
          <w:rFonts w:ascii="Times New Roman"/>
          <w:b w:val="false"/>
          <w:i w:val="false"/>
          <w:color w:val="000000"/>
          <w:sz w:val="28"/>
        </w:rPr>
        <w:t>№ 57/02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03.12.2021 </w:t>
      </w:r>
      <w:r>
        <w:rPr>
          <w:rFonts w:ascii="Times New Roman"/>
          <w:b w:val="false"/>
          <w:i w:val="false"/>
          <w:color w:val="000000"/>
          <w:sz w:val="28"/>
        </w:rPr>
        <w:t>№ 86/01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марта 2020 года № 18/02 "Об утверждении перечня удобрений и норм субсидий" (зарегистрирован в Реестре государственной регистрации нормативных правовых актов за № 5768, опубликовано в Эталонном контрольном банке нормативных правовых актов Республики Казахстан в электронном виде 02 апреля 2020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Карагандинской области "Об утверждении перечня и норм субсидий на удобрения, а также объема субсидий на удобрения"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2021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–не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 4,0% Р2О5- не менее 9,6%, К2О- не менее 8,0%, SO3- не менее 12,0%, СаО-н.м. 10,2%, MgO- не менее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 не менее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 не менее 14%, К2О-до 8,0%, СаО- не менее 13,2%, MgO- не менее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не менее 13,1%, К2О-до 7,0%, SО3-до 7,0%, СаО- не менее 13,3%, MgО- не менее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не менее 11,0%,SO 3-до 10,0%, СаО- не менее 13,5%, MgO-не менее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том числе органический - 2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органическое вещество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том числе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числе.нитратный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том числе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