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064a" w14:textId="0210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повышения продуктивности и качества продукции аквакультуры (рыбоводства)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апреля 2021 года № 23/01. Зарегистрировано Департаментом юстиции Карагандинской области 12 апреля 2021 года № 6297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№17583)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повышения продуктивности и качества продукции аквакультуры (рыбоводства)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2021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аквакультуры (рыбоводства)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412"/>
        <w:gridCol w:w="1577"/>
        <w:gridCol w:w="1729"/>
        <w:gridCol w:w="1819"/>
        <w:gridCol w:w="1760"/>
        <w:gridCol w:w="1934"/>
        <w:gridCol w:w="2746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порядку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производства продукции в 2021 году, килограмм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килограмм продукции аквакультуры (рыбоводства) субсидий, килограмм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килограмм (графа 3 х графа 4)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килограмм продукции, тенге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 на приобретение кормов, тенге (графа 5 х графа 6)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субсидий для снижения себестоимости продукции аквакультуры, тыс. тенге, (30% от всего расхода на приобретение кормов)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1 326 618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8 272,8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12 409,3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3 536 651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953 500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100 117 500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