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c5cb" w14:textId="1b2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10 декабря 2020 года № 588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августа 2021 года № 91. Зарегистрировано в Министерстве юстиции Республики Казахстан 2 сентября 2021 года № 24201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2021-2023 годы" от 10 декабря 2020 года № 588 (зарегистрировано в Реестре государственной регистрации нормативных правовых актов № 21880)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507942839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86493066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8503367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26019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412920387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495934840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1542370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8998732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7456362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-9534371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9534371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11741847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7399808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5192332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 – 27 процентов, города Караганды - 50 процентов, Бухар-Жырауского района – 70 процентов, города Темиртау – 75 процентов, города Жезказган – 84 процента, Абайского, Жанааркинского, Каркаралинского, Нуринского, Осакаровского, Улытауского, Шетского районов, городов Балхаш, Каражал, Приозерск, Сарань, Сатпаев,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Балхаш – 47 процентов, городов Жезказган, Караганды, Темиртау – по 50 процентов, города Каражал – 70 процентов, Нуринского района – 74 процента, Жанааркинского, Каркаралинского районов – по 75 процентов, Актогайского района – 76 процентов, Бухар-Жырауского района – 78 процентов, Осакаровского, Улытауского, Шетского районов, городов Приозерск, Сарань - по 80 процентов, Абайского района – 96 процентов, города Шахтинск – 97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Балхаш – 45 процентов, города Караганды – 48 процентов, городов Жезказган, Темиртау – по 50 процентов, города Каражал – 70 процентов, Улытауского района – 74 процента, Осакаровского района – 76 процентов, Шетского района – 78 процентов, Актогайского, Бухар-Жырауского, Жанааркинского, Каркаралинского, Нуринского районов, городов Приозерск, Сарань - по 80 процентов, Абайского района, города Шахтинск – по 97 процентов, города Сатпаев – 100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 -100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507942839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86493066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41140154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10822844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30317310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25727985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25727985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19624927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412920387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121037666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121037666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291882721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291882721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495 934 840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2 751 706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2 144 744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15 421 177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194 837 785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23 231 523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23 011 096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9 204 460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13 203 477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136 977 287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4 077 619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6 146 145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92 884 935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7 837 781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19 320 792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13 466 013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13 466 013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7 555 053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7 549 308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7 549 308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6 763 747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19 311 218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9 211 410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6 202 061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3 704 595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8 977 051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8 734 385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2 538 545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4 876 787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4 782 057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2 831 680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5 666 271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2 632 175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22 065 320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17 809 022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2 583 602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20 454 488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20 087 896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15 981 696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6 974 653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18 746 289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18 746 289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13 932 234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9 346 741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2 187 984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3 260 311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521"/>
        <w:gridCol w:w="4823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-9534371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0"/>
        <w:gridCol w:w="4320"/>
      </w:tblGrid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164 963 330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91 732 122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65 844 180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7 387 028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91 732 122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1 359 912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3 520 274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2 279 628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49 321 034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8 392 323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2 483 943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9 353 971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1 912 830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1 838 844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3 055 779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8 863 610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6 817 231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1 255 288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надбавок медицинским работникам задействованным в противоэпидемических мероприятиях в рамках борьбы с коронавирусом (COVID-19)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65 844 180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10 357 381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31 321 938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5 144 601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3 620 354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2 760 215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7 387 028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86 576 278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29 364 603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52 979 055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29 364 603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8 036 155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1 912 830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1 473 697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2 093 241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укрепление материально-технической базы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2 538 545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2 536 418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13 932 234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10 574 656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52 979 055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15 981 696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7 371 966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5 616 778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1 349 392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2 260 434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2 260 434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34 736 925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6 292 831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8 294 058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9 336 937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2 820 774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разитие жилищно-коммунального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2 517 608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