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f8fb" w14:textId="53ef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2021-2022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9 августа 2021 года № 54/01. Зарегистрировано в Министерстве юстиции Республики Казахстан 2 сентября 2021 года № 24207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2021 – 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2021-2022 учебный год (за счет местного бюджета)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2023"/>
        <w:gridCol w:w="1821"/>
        <w:gridCol w:w="3728"/>
        <w:gridCol w:w="2145"/>
        <w:gridCol w:w="1780"/>
      </w:tblGrid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2021-2022 учебный год (количество 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студента за учебный год (тенге)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подготовки-бакалавриат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6В01 - Педагогические науки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В005- Подготовка учителей физической культуры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1 010 900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В017- Подготовка учителей русского языка и литературы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1 010 900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В018- Подготовка учителей иностранного языка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1 010 900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В021-Исполнительское искусство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1 049 300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В027- Театральное искусство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1 049 300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В028 - Хореография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1 049 300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54/01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на 2021-2022 учебный год (за счет местного бюджета)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1784"/>
        <w:gridCol w:w="2223"/>
        <w:gridCol w:w="3656"/>
        <w:gridCol w:w="2102"/>
        <w:gridCol w:w="2105"/>
      </w:tblGrid>
      <w:tr>
        <w:trPr>
          <w:trHeight w:val="30" w:hRule="atLeast"/>
        </w:trPr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специальностей программ резидентуры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2021-2022 учебный год (количество 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врача-резидента в год (тенге)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подготовки-резидентура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R032 - Акушерство и гинекология взрослая, детская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1 939 900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R017 - Анестезиология и реаниматология взрослая, детская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1 939 900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R030 - Педиатрия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1 939 900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R025 - Травматология-ортопедия взрослая, детская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1 939 900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R031 - Неонатология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1 939 900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R041 - Неотложная медицина взрослая, детская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1 939 900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