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203a" w14:textId="4d82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дополнительное образование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4 октября 2021 года № 67/01. Зарегистрировано в Министерстве юстиции Республики Казахстан 11 октября 2021 года № 24704.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дополнительное образование детей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дополнительное образование детей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Карагандинской области от 17.01.2023 </w:t>
      </w:r>
      <w:r>
        <w:rPr>
          <w:rFonts w:ascii="Times New Roman"/>
          <w:b w:val="false"/>
          <w:i w:val="false"/>
          <w:color w:val="ff0000"/>
          <w:sz w:val="28"/>
        </w:rPr>
        <w:t>№ 04/01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 направление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и (или) воспитанников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обучающегося и (или) воспитанника в месяц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обучающегося и (или) воспитанника c особыми образовательными потребностями в месяц 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Туристско-краеведческое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Социально-педагогическое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Эколого-биологическое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