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184be" w14:textId="da184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техническим и профессиональным, послесредним образованием на 2021 – 2022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14 октября 2021 года № 72/01. Зарегистрировано в Министерстве юстиции Республики Казахстан 19 октября 2021 года № 24807.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"Об образовании",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кадров с техническим и профессиональным, послесредним образованием на 2021–2022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2021 года № 72/01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профессиональным, послесредним образованием на 2021-2022 учебный год (для подготовки кадров среднего звена, прикладного бакалавра)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постановления акимата Карагандинской области от 04.04.2022 </w:t>
      </w:r>
      <w:r>
        <w:rPr>
          <w:rFonts w:ascii="Times New Roman"/>
          <w:b w:val="false"/>
          <w:i w:val="false"/>
          <w:color w:val="ff0000"/>
          <w:sz w:val="28"/>
        </w:rPr>
        <w:t>№ 19/01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правоотношения, возникшие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уровня образования, специальности и квалификации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2021-2022 учебный год (количество мест) очной формы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одного специалиста за учебный год,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Графический и мультимедийный дизайн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промышленной продукции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(по видам инструментов)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Хореографическое искусство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Народное художественное творчество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 (по видам)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Социальные науки и информации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Документационное обеспечение управления и архивоведение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Банковское и страховое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рациональное использование природных ресурсов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установки тепловых электрических станций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Теплотехническое оборудование и системы теплоснабжения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Возобновляемая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электромеханического оборудования (по видам и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технологическими процессами (по профилю)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автоматизированных систем производства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и встраиваемые системы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(по видам)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машин и оборудования (по отраслям промышленности)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пищевых 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шин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Резинотехническое производство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месторождений полезных ископаемых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Дизайн, реставрация и реконструкция гражданских зданий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Ландшафтный дизайн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магистральных локальных и сетевых трубопроводов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и аэродромов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метрология и сертификация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Сельское, лесное, рыболовное хозяйство и ветеринария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 Социальное обеспечение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Сфера обслуживания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Гостиничный бизнес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Службы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 (по профилю)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Транспортные услуги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специальность, по которой предусмотрена подготовка кадров из числа граждан с особыми образовательными потребностями;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специальность обучение которой производится в Каркаралинском районе (зона радиационного риска).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2021 года № 72/01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 образованием на 2021-2022 учебный год (для подготовки кадров по рабочим квалификациям)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акимата Карагандинской области от 04.04.2022 </w:t>
      </w:r>
      <w:r>
        <w:rPr>
          <w:rFonts w:ascii="Times New Roman"/>
          <w:b w:val="false"/>
          <w:i w:val="false"/>
          <w:color w:val="ff0000"/>
          <w:sz w:val="28"/>
        </w:rPr>
        <w:t>№ 19/01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правоотношения, возникшие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уровня образования, специальности и квалификации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2021-2022 учебный год (количество мест) очной формы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одного специалиста за учебный год,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Издательское дело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 (по профилям)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 - декорационное искусство (по профилю)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Социальные науки и информации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Документационное обеспечение управления и архивоведение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Банковское и страховое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технология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Теплотехническое оборудование и системы теплоснабжения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электромеханического оборудования (по видам и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технологическими процессами (по профилю)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(по видам)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Слесарное дело (по отраслям и видам)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черных металлов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цветных металлов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вагонов и рефрижераторного подвижного состава железных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молока и молочной продукции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пищевых 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железобетонных и металлических изделий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Обувное дело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месторождений полезных ископаемых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магистральных локальных и сетевых трубопроводов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и аэродромов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инженерных систем объектов жилищно-коммунального хозяйства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Сфера обслуживания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Гостиничный бизнес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в сфере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Службы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 (по профилю)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Транспортные услуги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специальность, по которой предусмотрена подготовка кадров из числа граждан с особыми образовательными потребностями.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2021 года № 72/01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профессиональным, послесредним образованием на 2021-2022 учебный год (для подготовки кадров по медицинским специальностям)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постановления акимата Карагандинской области от 04.04.2022 </w:t>
      </w:r>
      <w:r>
        <w:rPr>
          <w:rFonts w:ascii="Times New Roman"/>
          <w:b w:val="false"/>
          <w:i w:val="false"/>
          <w:color w:val="ff0000"/>
          <w:sz w:val="28"/>
        </w:rPr>
        <w:t>№ 19/01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правоотношения, возникшие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уровня образования, специальности и квалификации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2021-2022 учебный год (количество мест) очной формы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одного специалиста за учебный год,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Здравоохранение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09880100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и эпидемиология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